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书名：数据结构与算法分析 C语言版</w:t>
      </w:r>
    </w:p>
    <w:p>
      <w:r>
        <w:t>作者：魏宝刚等编著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总页数：271</w:t>
      </w:r>
    </w:p>
    <w:p>
      <w:r>
        <w:t>更多请访问教客网: www.jiaokey.com</w:t>
      </w:r>
    </w:p>
    <w:p>
      <w:r>
        <w:t>数据结构与算法分析 C语言版 评论地址：https://www.jiaokey.com/book/detail/11991412.html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