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FoxPro程序设计上机与考试指南  修订版</w:t>
      </w:r>
    </w:p>
    <w:p>
      <w:r>
        <w:t>作者：徐伏奇，李贞，刘红冰主编</w:t>
      </w:r>
    </w:p>
    <w:p>
      <w:r>
        <w:t>出版社：长沙：湖南大学出版社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Visual FoxPro程序设计上机与考试指南  修订版 评论地址：https://www.jiaokey.com/book/detail/11991425.html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