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书名：电脑上网操作教程</w:t>
      </w:r>
    </w:p>
    <w:p>
      <w:r>
        <w:t>作者：仲巍，苏小华等编著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电脑上网操作教程 评论地址：https://www.jiaokey.com/book/detail/11991471.html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