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书名：局域网组建管理与维护一册通</w:t>
      </w:r>
    </w:p>
    <w:p>
      <w:r>
        <w:t>作者：李飞创作工作室编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总页数：498</w:t>
      </w:r>
    </w:p>
    <w:p>
      <w:r>
        <w:t>更多请访问教客网: www.jiaokey.com</w:t>
      </w:r>
    </w:p>
    <w:p>
      <w:r>
        <w:t>局域网组建管理与维护一册通 评论地址：https://www.jiaokey.com/book/detail/11991484.html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