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书名：大学生信息技术素质过关训练</w:t>
      </w:r>
    </w:p>
    <w:p>
      <w:r>
        <w:t>作者：龚德良，高守平，何广军等编著</w:t>
      </w:r>
    </w:p>
    <w:p>
      <w:r>
        <w:t>出版社：长沙：湖南大学出版社</w:t>
      </w:r>
    </w:p>
    <w:p>
      <w:r>
        <w:t>出版日期：2004.03</w:t>
      </w:r>
    </w:p>
    <w:p>
      <w:r>
        <w:t>总页数：271</w:t>
      </w:r>
    </w:p>
    <w:p>
      <w:r>
        <w:t>更多请访问教客网: www.jiaokey.com</w:t>
      </w:r>
    </w:p>
    <w:p>
      <w:r>
        <w:t>大学生信息技术素质过关训练 评论地址：https://www.jiaokey.com/book/detail/11991539.html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