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书名：完善城镇社会保障体系试点  辽宁篇</w:t>
      </w:r>
    </w:p>
    <w:p>
      <w:r>
        <w:t>作者：国务院完善城镇社会保障体系试点工作小组办公室编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总页数：418</w:t>
      </w:r>
    </w:p>
    <w:p>
      <w:r>
        <w:t>更多请访问教客网: www.jiaokey.com</w:t>
      </w:r>
    </w:p>
    <w:p>
      <w:r>
        <w:t>完善城镇社会保障体系试点  辽宁篇 评论地址：https://www.jiaokey.com/book/detail/11991638.html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