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书名：青春驿站  深圳打工妹写真</w:t>
      </w:r>
    </w:p>
    <w:p>
      <w:r>
        <w:t>作者：安子著</w:t>
      </w:r>
    </w:p>
    <w:p>
      <w:r>
        <w:t>出版社：深圳:海天出版社,1992.05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青春驿站  深圳打工妹写真 评论地址：https://www.jiaokey.com/book/detail/11991673.html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