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书名：红岩魂纪实系列  来自歌乐山的报告</w:t>
      </w:r>
    </w:p>
    <w:p>
      <w:r>
        <w:t>作者：厉华著</w:t>
      </w:r>
    </w:p>
    <w:p>
      <w:r>
        <w:t>出版社：重庆：重庆出版社</w:t>
      </w:r>
    </w:p>
    <w:p>
      <w:r>
        <w:t>出版日期：1999.11</w:t>
      </w:r>
    </w:p>
    <w:p>
      <w:r>
        <w:t>总页数：293</w:t>
      </w:r>
    </w:p>
    <w:p>
      <w:r>
        <w:t>更多请访问教客网: www.jiaokey.com</w:t>
      </w:r>
    </w:p>
    <w:p>
      <w:r>
        <w:t>红岩魂纪实系列  来自歌乐山的报告 评论地址：https://www.jiaokey.com/book/detail/11991689.html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