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书名：东方大浩劫  黄河花园口堵复事件内幕揭秘</w:t>
      </w:r>
    </w:p>
    <w:p>
      <w:r>
        <w:t>作者：李矗森著</w:t>
      </w:r>
    </w:p>
    <w:p>
      <w:r>
        <w:t>出版社：郑州：河南人民出版社</w:t>
      </w:r>
    </w:p>
    <w:p>
      <w:r>
        <w:t>出版日期：1992.05</w:t>
      </w:r>
    </w:p>
    <w:p>
      <w:r>
        <w:t>总页数：298</w:t>
      </w:r>
    </w:p>
    <w:p>
      <w:r>
        <w:t>更多请访问教客网: www.jiaokey.com</w:t>
      </w:r>
    </w:p>
    <w:p>
      <w:r>
        <w:t>东方大浩劫  黄河花园口堵复事件内幕揭秘 评论地址：https://www.jiaokey.com/book/detail/11991769.html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