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中国人民银行干部培训继续教育系列教材  宏观经济账户与分析通论</w:t>
      </w:r>
    </w:p>
    <w:p>
      <w:r>
        <w:rPr>
          <w:rFonts w:ascii="宋体" w:hAnsi="宋体" w:eastAsia="宋体"/>
          <w:sz w:val="24"/>
        </w:rPr>
        <w:t>杜金富主编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中国人民银行干部培训继续教育系列教材  宏观经济账户与分析通论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本书出售、求购地址：https://www.jiaokey.com/book/detail/11992001.html</w:t>
      </w:r>
    </w:p>
    <w:p>
      <w:r>
        <w:t>更多相关图书推荐：https://www.jiaokey.com</w:t>
      </w:r>
    </w:p>
    <w:p>
      <w:r>
        <w:t>杜金富主编 其他作品：https://www.jiaokey.com/tag/杜金富主编.html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关键词搜索：https://www.jiaokey.com/tag/中国人民银行干部培训继续教育系列教材  宏观经济账户与分析通论.html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