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书名：为生命在幽暗处点灯  如何化解孩子的心结</w:t>
      </w:r>
    </w:p>
    <w:p>
      <w:r>
        <w:t>作者：周弘著</w:t>
      </w:r>
    </w:p>
    <w:p>
      <w:r>
        <w:t>出版社：南京:河海大学出版社,2005.05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为生命在幽暗处点灯  如何化解孩子的心结 评论地址：https://www.jiaokey.com/book/detail/11992070.html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