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书名：浮生梦</w:t>
      </w:r>
    </w:p>
    <w:p>
      <w:r>
        <w:t>作者：（英）达夫妮·杜穆里埃（Daphne Du Maurier）著；姜秋霞译</w:t>
      </w:r>
    </w:p>
    <w:p>
      <w:r>
        <w:t>出版社：南京:译林出版社,2000.03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浮生梦 评论地址：https://www.jiaokey.com/book/detail/11992301.html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