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书名：重庆市干部教育培训统编教材 世界贸易组织 WTO 主要规则与实务</w:t>
      </w:r>
    </w:p>
    <w:p>
      <w:r>
        <w:t>作者：重庆市干部教育培训教材编审委员会组织编写</w:t>
      </w:r>
    </w:p>
    <w:p>
      <w:r>
        <w:t>出版社：重庆：重庆出版社</w:t>
      </w:r>
    </w:p>
    <w:p>
      <w:r>
        <w:t>出版日期：2003.07</w:t>
      </w:r>
    </w:p>
    <w:p>
      <w:r>
        <w:t>总页数：344</w:t>
      </w:r>
    </w:p>
    <w:p>
      <w:r>
        <w:t>更多请访问教客网: www.jiaokey.com</w:t>
      </w:r>
    </w:p>
    <w:p>
      <w:r>
        <w:t>重庆市干部教育培训统编教材 世界贸易组织 WTO 主要规则与实务 评论地址：https://www.jiaokey.com/book/detail/11992335.html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