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  世界的边界 Il confine del mondo</w:t>
      </w:r>
    </w:p>
    <w:p>
      <w:r>
        <w:t>作者：（意大利）曼弗雷迪著；杜颖，潘源文，翟恒译</w:t>
      </w:r>
    </w:p>
    <w:p>
      <w:r>
        <w:t>出版社：南京：译林出版社</w:t>
      </w:r>
    </w:p>
    <w:p>
      <w:r>
        <w:t>出版日期：2006.08</w:t>
      </w:r>
    </w:p>
    <w:p>
      <w:r>
        <w:t>总页数：417</w:t>
      </w:r>
    </w:p>
    <w:p>
      <w:r>
        <w:t>更多请访问教客网: www.jiaokey.com</w:t>
      </w:r>
    </w:p>
    <w:p>
      <w:r>
        <w:t>亚历山大  世界的边界 Il confine del mondo 评论地址：https://www.jiaokey.com/book/detail/11992365.html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