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第1部  两姊妹</w:t>
      </w:r>
    </w:p>
    <w:p>
      <w:r>
        <w:t>作者：（苏联）阿·托尔斯泰著；朱雯译</w:t>
      </w:r>
    </w:p>
    <w:p>
      <w:r>
        <w:t>出版社：南京：译林出版社</w:t>
      </w:r>
    </w:p>
    <w:p>
      <w:r>
        <w:t>出版日期：1997</w:t>
      </w:r>
    </w:p>
    <w:p>
      <w:r>
        <w:t>总页数：360</w:t>
      </w:r>
    </w:p>
    <w:p>
      <w:r>
        <w:t>更多请访问教客网: www.jiaokey.com</w:t>
      </w:r>
    </w:p>
    <w:p>
      <w:r>
        <w:t>苦难的历程  第1部  两姊妹 评论地址：https://www.jiaokey.com/book/detail/11992521.html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