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浮生手记  1886-1954  一个平民知识分子的纪实</w:t>
      </w:r>
    </w:p>
    <w:p>
      <w:r>
        <w:rPr>
          <w:rFonts w:ascii="宋体" w:hAnsi="宋体" w:eastAsia="宋体"/>
          <w:sz w:val="24"/>
        </w:rPr>
        <w:t>骆憬甫著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2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浮生手记  1886-1954  一个平民知识分子的纪实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骆憬甫著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骆憬甫（1886-1954）-自传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本书出售、求购地址：https://www.jiaokey.com/book/detail/11992546.html</w:t>
      </w:r>
    </w:p>
    <w:p>
      <w:r>
        <w:t>更多相关图书推荐：https://www.jiaokey.com</w:t>
      </w:r>
    </w:p>
    <w:p>
      <w:r>
        <w:t>骆憬甫著 其他作品：https://www.jiaokey.com/tag/骆憬甫著.html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关键词搜索：https://www.jiaokey.com/tag/骆憬甫（1886-1954）-自传.html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