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书名：走向开放的人口  历史与现实中的经济开放与人口发展</w:t>
      </w:r>
    </w:p>
    <w:p>
      <w:r>
        <w:t>作者：张伟主编；牛晓萍，周蜀蓉副主编</w:t>
      </w:r>
    </w:p>
    <w:p>
      <w:r>
        <w:t>出版社：成都：巴蜀书社</w:t>
      </w:r>
    </w:p>
    <w:p>
      <w:r>
        <w:t>出版日期：2004.02</w:t>
      </w:r>
    </w:p>
    <w:p>
      <w:r>
        <w:t>总页数：256</w:t>
      </w:r>
    </w:p>
    <w:p>
      <w:r>
        <w:t>更多请访问教客网: www.jiaokey.com</w:t>
      </w:r>
    </w:p>
    <w:p>
      <w:r>
        <w:t>走向开放的人口  历史与现实中的经济开放与人口发展 评论地址：https://www.jiaokey.com/book/detail/11992640.html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