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书名：世纪转换中的马克思主义</w:t>
      </w:r>
    </w:p>
    <w:p>
      <w:r>
        <w:t>作者：陈先达，黄楠森，许征帆等著</w:t>
      </w:r>
    </w:p>
    <w:p>
      <w:r>
        <w:t>出版社：北京：高等教育出版社</w:t>
      </w:r>
    </w:p>
    <w:p>
      <w:r>
        <w:t>出版日期：1998.11</w:t>
      </w:r>
    </w:p>
    <w:p>
      <w:r>
        <w:t>总页数：246</w:t>
      </w:r>
    </w:p>
    <w:p>
      <w:r>
        <w:t>更多请访问教客网: www.jiaokey.com</w:t>
      </w:r>
    </w:p>
    <w:p>
      <w:r>
        <w:t>世纪转换中的马克思主义 评论地址：https://www.jiaokey.com/book/detail/11992861.html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