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书名：金典商理 50位商务策划师的财富智慧 100个竞争致胜的成功法则 I</w:t>
      </w:r>
    </w:p>
    <w:p>
      <w:r>
        <w:t>作者：廖灿主编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金典商理 50位商务策划师的财富智慧 100个竞争致胜的成功法则 I 评论地址：https://www.jiaokey.com/book/detail/11992993.html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