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债券之王  比尔·格罗斯的投资秘诀</w:t>
      </w:r>
    </w:p>
    <w:p>
      <w:r>
        <w:rPr>
          <w:rFonts w:ascii="宋体" w:hAnsi="宋体" w:eastAsia="宋体"/>
          <w:sz w:val="24"/>
        </w:rPr>
        <w:t>（美）蒂莫西·米德尔顿（Timothy Middleton）著；陈利贤译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债券之王  比尔·格罗斯的投资秘诀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（美）蒂莫西·米德尔顿（Timothy Middleton）著；陈利贤译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本书出售、求购地址：https://www.jiaokey.com/book/detail/11993033.html</w:t>
      </w:r>
    </w:p>
    <w:p>
      <w:r>
        <w:t>更多相关图书推荐：https://www.jiaokey.com</w:t>
      </w:r>
    </w:p>
    <w:p>
      <w:r>
        <w:t>（美）蒂莫西·米德尔顿（Timothy Middleton）著；陈利贤译 其他作品：https://www.jiaokey.com/tag/（美）蒂莫西·米德尔顿（Timothy Middleton）著；陈利贤译.html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关键词搜索：https://www.jiaokey.com/tag/债券之王  比尔·格罗斯的投资秘诀.html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