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书名：基督教的兴起：一个社会学家对历史的再思</w:t>
      </w:r>
    </w:p>
    <w:p>
      <w:r>
        <w:t>作者：（美）罗德尼·斯塔克著；黄剑波，高民贵译</w:t>
      </w:r>
    </w:p>
    <w:p>
      <w:r>
        <w:t>出版社：上海：上海古籍出版社</w:t>
      </w:r>
    </w:p>
    <w:p>
      <w:r>
        <w:t>出版日期：2005</w:t>
      </w:r>
    </w:p>
    <w:p>
      <w:r>
        <w:t>总页数：301</w:t>
      </w:r>
    </w:p>
    <w:p>
      <w:r>
        <w:t>更多请访问教客网: www.jiaokey.com</w:t>
      </w:r>
    </w:p>
    <w:p>
      <w:r>
        <w:t>基督教的兴起：一个社会学家对历史的再思 评论地址：https://www.jiaokey.com/book/detail/11993137.html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