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书名：述学</w:t>
      </w:r>
    </w:p>
    <w:p>
      <w:r>
        <w:t>作者：（清）汪中撰；戴庆钰，涂小马校点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述学 评论地址：https://www.jiaokey.com/book/detail/11993141.html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