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书名：万里播火者  红军长征岁月的新闻宣传</w:t>
      </w:r>
    </w:p>
    <w:p>
      <w:r>
        <w:t>作者：严帆著</w:t>
      </w:r>
    </w:p>
    <w:p>
      <w:r>
        <w:t>出版社：南昌：江西高校出版社</w:t>
      </w:r>
    </w:p>
    <w:p>
      <w:r>
        <w:t>出版日期：2005.10</w:t>
      </w:r>
    </w:p>
    <w:p>
      <w:r>
        <w:t>总页数：378</w:t>
      </w:r>
    </w:p>
    <w:p>
      <w:r>
        <w:t>更多请访问教客网: www.jiaokey.com</w:t>
      </w:r>
    </w:p>
    <w:p>
      <w:r>
        <w:t>万里播火者  红军长征岁月的新闻宣传 评论地址：https://www.jiaokey.com/book/detail/11993149.html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