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书名：泪壶</w:t>
      </w:r>
    </w:p>
    <w:p>
      <w:r>
        <w:t>作者：（日）渡边淳一著；冯芳，李韬谨译</w:t>
      </w:r>
    </w:p>
    <w:p>
      <w:r>
        <w:t>出版社：北京:文化艺术出版社,2007.01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泪壶 评论地址：https://www.jiaokey.com/book/detail/11993207.html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