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书名：直销的本质  一本深入解析多层次直销问题的书</w:t>
      </w:r>
    </w:p>
    <w:p>
      <w:r>
        <w:t>作者：何全胜编著</w:t>
      </w:r>
    </w:p>
    <w:p>
      <w:r>
        <w:t>出版社：北京：新华出版社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直销的本质  一本深入解析多层次直销问题的书 评论地址：https://www.jiaokey.com/book/detail/11993237.html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