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书名：市场营销在经济发展中的作用</w:t>
      </w:r>
    </w:p>
    <w:p>
      <w:r>
        <w:t>作者：（美）阿伦·雷迪（Allan C.Reddy），（美）戴维·坎贝尔（David P.Campbell）著；笪鸿安，冯云霞译</w:t>
      </w:r>
    </w:p>
    <w:p>
      <w:r>
        <w:t>出版社：南京：南京大学出版社</w:t>
      </w:r>
    </w:p>
    <w:p>
      <w:r>
        <w:t>出版日期：1998.03</w:t>
      </w:r>
    </w:p>
    <w:p>
      <w:r>
        <w:t>总页数：150</w:t>
      </w:r>
    </w:p>
    <w:p>
      <w:r>
        <w:t>更多请访问教客网: www.jiaokey.com</w:t>
      </w:r>
    </w:p>
    <w:p>
      <w:r>
        <w:t>市场营销在经济发展中的作用 评论地址：https://www.jiaokey.com/book/detail/11993242.html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