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青春的风采  全国三好学生标兵，优秀学生干部标兵，先进班集体标兵事迹</w:t>
      </w:r>
    </w:p>
    <w:p>
      <w:r>
        <w:rPr>
          <w:rFonts w:ascii="宋体" w:hAnsi="宋体" w:eastAsia="宋体"/>
          <w:sz w:val="24"/>
        </w:rPr>
        <w:t>国家教委思政司，共青团中央学校部组编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青春的风采  全国三好学生标兵，优秀学生干部标兵，先进班集体标兵事迹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国家教委思政司，共青团中央学校部组编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本书出售、求购地址：https://www.jiaokey.com/book/detail/11993303.html</w:t>
      </w:r>
    </w:p>
    <w:p>
      <w:r>
        <w:t>更多相关图书推荐：https://www.jiaokey.com</w:t>
      </w:r>
    </w:p>
    <w:p>
      <w:r>
        <w:t>国家教委思政司，共青团中央学校部组编 其他作品：https://www.jiaokey.com/tag/国家教委思政司，共青团中央学校部组编.html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关键词搜索：https://www.jiaokey.com/tag/青春的风采  全国三好学生标兵，优秀学生干部标兵，先进班集体标兵事迹.html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