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书名：证券预测学</w:t>
      </w:r>
    </w:p>
    <w:p>
      <w:r>
        <w:t>作者：蒋锐，张天宁著</w:t>
      </w:r>
    </w:p>
    <w:p>
      <w:r>
        <w:t>出版社：北京：中国物资出版社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证券预测学 评论地址：https://www.jiaokey.com/book/detail/11993315.html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