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书名：共饮一江水  长江三角洲区域经济发展研究</w:t>
      </w:r>
    </w:p>
    <w:p>
      <w:r>
        <w:t>作者：徐长乐著</w:t>
      </w:r>
    </w:p>
    <w:p>
      <w:r>
        <w:t>出版社：上海：上海人民出版社</w:t>
      </w:r>
    </w:p>
    <w:p>
      <w:r>
        <w:t>出版日期：2003.10</w:t>
      </w:r>
    </w:p>
    <w:p>
      <w:r>
        <w:t>总页数：211</w:t>
      </w:r>
    </w:p>
    <w:p>
      <w:r>
        <w:t>更多请访问教客网: www.jiaokey.com</w:t>
      </w:r>
    </w:p>
    <w:p>
      <w:r>
        <w:t>共饮一江水  长江三角洲区域经济发展研究 评论地址：https://www.jiaokey.com/book/detail/11993583.html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