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书名：税务行政管理目标模式的确立及相关要件选择</w:t>
      </w:r>
    </w:p>
    <w:p>
      <w:r>
        <w:t>作者：朱晓波著</w:t>
      </w:r>
    </w:p>
    <w:p>
      <w:r>
        <w:t>出版社：沈阳：东北财经大学出版社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税务行政管理目标模式的确立及相关要件选择 评论地址：https://www.jiaokey.com/book/detail/11993795.html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