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书名：逐爱的女人</w:t>
      </w:r>
    </w:p>
    <w:p>
      <w:r>
        <w:t>作者：（奥）埃尔弗里德·耶利内克（Elfriede Jelinek）著；陈良梅译</w:t>
      </w:r>
    </w:p>
    <w:p>
      <w:r>
        <w:t>出版社：南京：译林出版社</w:t>
      </w:r>
    </w:p>
    <w:p>
      <w:r>
        <w:t>出版日期：2005.05</w:t>
      </w:r>
    </w:p>
    <w:p>
      <w:r>
        <w:t>总页数：215</w:t>
      </w:r>
    </w:p>
    <w:p>
      <w:r>
        <w:t>更多请访问教客网: www.jiaokey.com</w:t>
      </w:r>
    </w:p>
    <w:p>
      <w:r>
        <w:t>逐爱的女人 评论地址：https://www.jiaokey.com/book/detail/11993890.html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