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书名：临床心理、健康心理与学校心理健康教育</w:t>
      </w:r>
    </w:p>
    <w:p>
      <w:r>
        <w:t>作者：王书荃著</w:t>
      </w:r>
    </w:p>
    <w:p>
      <w:r>
        <w:t>出版社：兰州：甘肃人民出版社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临床心理、健康心理与学校心理健康教育 评论地址：https://www.jiaokey.com/book/detail/11993952.html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