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书名：叶圣陶集  第14卷  语文教学  2  第2版</w:t>
      </w:r>
    </w:p>
    <w:p>
      <w:r>
        <w:t>作者：叶至善，叶至美，叶至诚编</w:t>
      </w:r>
    </w:p>
    <w:p>
      <w:r>
        <w:t>出版社：南京：江苏教育出版社</w:t>
      </w:r>
    </w:p>
    <w:p>
      <w:r>
        <w:t>出版日期：2004</w:t>
      </w:r>
    </w:p>
    <w:p>
      <w:r>
        <w:t>总页数：416</w:t>
      </w:r>
    </w:p>
    <w:p>
      <w:r>
        <w:t>更多请访问教客网: www.jiaokey.com</w:t>
      </w:r>
    </w:p>
    <w:p>
      <w:r>
        <w:t>叶圣陶集  第14卷  语文教学  2  第2版 评论地址：https://www.jiaokey.com/book/detail/11994031.html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