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书名：陇原英模谱  甘肃省著名英雄模范事迹采编  第2卷</w:t>
      </w:r>
    </w:p>
    <w:p>
      <w:r>
        <w:t>作者：中共甘肃省委研究室，中共甘肃省委宣传部编</w:t>
      </w:r>
    </w:p>
    <w:p>
      <w:r>
        <w:t>出版社：兰州：甘肃人民出版社</w:t>
      </w:r>
    </w:p>
    <w:p>
      <w:r>
        <w:t>出版日期：1990.09</w:t>
      </w:r>
    </w:p>
    <w:p>
      <w:r>
        <w:t>总页数：452</w:t>
      </w:r>
    </w:p>
    <w:p>
      <w:r>
        <w:t>更多请访问教客网: www.jiaokey.com</w:t>
      </w:r>
    </w:p>
    <w:p>
      <w:r>
        <w:t>陇原英模谱  甘肃省著名英雄模范事迹采编  第2卷 评论地址：https://www.jiaokey.com/book/detail/11994089.html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