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全国计算机二级考试快捷之路  C语言程序设计</w:t>
      </w:r>
    </w:p>
    <w:p>
      <w:r>
        <w:rPr>
          <w:rFonts w:ascii="宋体" w:hAnsi="宋体" w:eastAsia="宋体"/>
          <w:sz w:val="24"/>
        </w:rPr>
        <w:t>倪彤，杨毅，金杰编著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全国计算机二级考试快捷之路  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倪彤，杨毅，金杰编著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本书出售、求购地址：https://www.jiaokey.com/book/detail/11994167.html</w:t>
      </w:r>
    </w:p>
    <w:p>
      <w:r>
        <w:t>更多相关图书推荐：https://www.jiaokey.com</w:t>
      </w:r>
    </w:p>
    <w:p>
      <w:r>
        <w:t>倪彤，杨毅，金杰编著 其他作品：https://www.jiaokey.com/tag/倪彤，杨毅，金杰编著.html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关键词搜索：https://www.jiaokey.com/tag/全国计算机二级考试快捷之路  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