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书名：环境地球化学与健康  全国第二届环境地球化学与健康学术讨论会论文摘要</w:t>
      </w:r>
    </w:p>
    <w:p>
      <w:r>
        <w:t>作者:中国矿物岩石地球化学学会环境地质地球化学委员会编</w:t>
      </w:r>
    </w:p>
    <w:p>
      <w:r>
        <w:t>出版社:贵阳：贵州人民出版社</w:t>
      </w:r>
    </w:p>
    <w:p>
      <w:r>
        <w:t>出版日期：1986.05</w:t>
      </w:r>
    </w:p>
    <w:p>
      <w:r>
        <w:t>总页数：183</w:t>
      </w:r>
    </w:p>
    <w:p>
      <w:r>
        <w:t>更多请访问教客网:www.jiaokey.com</w:t>
      </w:r>
    </w:p>
    <w:p>
      <w:r>
        <w:t>环境地球化学与健康  全国第二届环境地球化学与健康学术讨论会论文摘要评论地址：https://www.jiaokey.com/book/detail/11994559.html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