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书名：第四届光谱分析学术讨论会论文集  第4册  红外光谱、分光光度分析</w:t>
      </w:r>
    </w:p>
    <w:p>
      <w:r>
        <w:t>作者：光谱实验室编辑部，广南光学学会</w:t>
      </w:r>
    </w:p>
    <w:p>
      <w:r>
        <w:t>出版社：</w:t>
      </w:r>
    </w:p>
    <w:p>
      <w:r>
        <w:t>出版日期：1990.11</w:t>
      </w:r>
    </w:p>
    <w:p>
      <w:r>
        <w:t>总页数：102</w:t>
      </w:r>
    </w:p>
    <w:p>
      <w:r>
        <w:t>更多请访问教客网: www.jiaokey.com</w:t>
      </w:r>
    </w:p>
    <w:p>
      <w:r>
        <w:t>第四届光谱分析学术讨论会论文集  第4册  红外光谱、分光光度分析 评论地址：https://www.jiaokey.com/book/detail/11994602.html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