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书名：第四届全国固体核径迹探测器会议论文集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第四届全国固体核径迹探测器会议论文集 评论地址：https://www.jiaokey.com/book/detail/11994621.html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