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书名：转换器接口技术  第3辑  与MULTIBUS兼容的模拟I/O系统</w:t>
      </w:r>
    </w:p>
    <w:p>
      <w:r>
        <w:t>作者：赵献民，胡金城</w:t>
      </w:r>
    </w:p>
    <w:p>
      <w:r>
        <w:t>出版社：航空工业部第六一二研究所</w:t>
      </w:r>
    </w:p>
    <w:p>
      <w:r>
        <w:t>出版日期：1983.12</w:t>
      </w:r>
    </w:p>
    <w:p>
      <w:r>
        <w:t>总页数：295</w:t>
      </w:r>
    </w:p>
    <w:p>
      <w:r>
        <w:t>更多请访问教客网: www.jiaokey.com</w:t>
      </w:r>
    </w:p>
    <w:p>
      <w:r>
        <w:t>转换器接口技术  第3辑  与MULTIBUS兼容的模拟I/O系统 评论地址：https://www.jiaokey.com/book/detail/11994997.html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