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书名：VAX/VMS操作系统进程、调度、管理、控制及通讯</w:t>
      </w:r>
    </w:p>
    <w:p>
      <w:r>
        <w:t>作者：国防科技大学研究所六○二教研室</w:t>
      </w:r>
    </w:p>
    <w:p>
      <w:r>
        <w:t>出版社：</w:t>
      </w:r>
    </w:p>
    <w:p>
      <w:r>
        <w:t>出版日期：1985.06</w:t>
      </w:r>
    </w:p>
    <w:p>
      <w:r>
        <w:t>总页数：104</w:t>
      </w:r>
    </w:p>
    <w:p>
      <w:r>
        <w:t>更多请访问教客网: www.jiaokey.com</w:t>
      </w:r>
    </w:p>
    <w:p>
      <w:r>
        <w:t>VAX/VMS操作系统进程、调度、管理、控制及通讯 评论地址：https://www.jiaokey.com/book/detail/11995005.html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