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FMS表格驱动程序参考手册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FMS表格驱动程序参考手册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本书出售、求购地址：https://www.jiaokey.com/book/detail/11995040.html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FMS表格驱动程序参考手册.html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