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VAX TDMS请求手册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VAX TDMS请求手册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本书出售、求购地址：https://www.jiaokey.com/book/detail/11995041.html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VAX TDMS请求手册.html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