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TDMS格式手册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TDMS格式手册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本书出售、求购地址：https://www.jiaokey.com/book/detail/11995047.html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TDMS格式手册.html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