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TDMS V 1.4文件补充材料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TDMS V 1.4文件补充材料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本书出售、求购地址：https://www.jiaokey.com/book/detail/11995048.html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TDMS V 1.4文件补充材料.html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