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TDMS样本应用手册 VAX TDMS安装指南 VAX TDMS发行注记 VAX TDMS简明参考手册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TDMS样本应用手册 VAX TDMS安装指南 VAX TDMS发行注记 VAX TDMS简明参考手册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本书出售、求购地址：https://www.jiaokey.com/book/detail/11995049.html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TDMS样本应用手册 VAX TDMS安装指南 VAX TDMS发行注记 VAX TDMS简明参考手册.html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