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大气急流</w:t>
      </w:r>
    </w:p>
    <w:p>
      <w:r>
        <w:rPr>
          <w:rFonts w:ascii="宋体" w:hAnsi="宋体" w:eastAsia="宋体"/>
          <w:sz w:val="24"/>
        </w:rPr>
        <w:t>（苏）Х.П.波戈襄著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大气急流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（苏）Х.П.波戈襄著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中国人民解放军总参谋部军事气象局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本书出售、求购地址：https://www.jiaokey.com/book/detail/11995337.html</w:t>
      </w:r>
    </w:p>
    <w:p>
      <w:r>
        <w:t>更多相关图书推荐：https://www.jiaokey.com</w:t>
      </w:r>
    </w:p>
    <w:p>
      <w:r>
        <w:t>（苏）Х.П.波戈襄著 其他作品：https://www.jiaokey.com/tag/（苏）Х.П.波戈襄著.html</w:t>
      </w:r>
    </w:p>
    <w:p>
      <w:r>
        <w:t>中国人民解放军总参谋部军事气象局 出版图书：https://www.jiaokey.com/tag/中国人民解放军总参谋部军事气象局.html</w:t>
      </w:r>
    </w:p>
    <w:p>
      <w:r>
        <w:t>关键词搜索：https://www.jiaokey.com/tag/大气急流.html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