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铁路行车事故救援规则</w:t>
      </w:r>
    </w:p>
    <w:p>
      <w:r>
        <w:rPr>
          <w:rFonts w:ascii="宋体" w:hAnsi="宋体" w:eastAsia="宋体"/>
          <w:sz w:val="24"/>
        </w:rPr>
        <w:t>中华人民共和国铁道著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铁路行车事故救援规则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铁路运输-中国-规则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本书出售、求购地址：https://www.jiaokey.com/book/detail/11995686.html</w:t>
      </w:r>
    </w:p>
    <w:p>
      <w:r>
        <w:t>更多相关图书推荐：https://www.jiaokey.com</w:t>
      </w:r>
    </w:p>
    <w:p>
      <w:r>
        <w:t>中华人民共和国铁道著 其他作品：https://www.jiaokey.com/tag/中华人民共和国铁道著.html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关键词搜索：https://www.jiaokey.com/tag/铁路运输-中国-规则.html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