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书名：正当与善</w:t>
      </w:r>
    </w:p>
    <w:p>
      <w:r>
        <w:t>作者：（英）戴维·罗斯，菲利普·斯特拉顿-莱克著</w:t>
      </w:r>
    </w:p>
    <w:p>
      <w:r>
        <w:t>出版社：上海：上海译文出版社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正当与善 评论地址：https://www.jiaokey.com/book/detail/11995899.html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