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书名：新闻幕后  深度新闻是怎么被挖掘出来的</w:t>
      </w:r>
    </w:p>
    <w:p>
      <w:r>
        <w:t>作者：唐清建编著</w:t>
      </w:r>
    </w:p>
    <w:p>
      <w:r>
        <w:t>出版社：北京：经济管理出版社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新闻幕后  深度新闻是怎么被挖掘出来的 评论地址：https://www.jiaokey.com/book/detail/11996087.html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