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书名：解放苏里格</w:t>
      </w:r>
    </w:p>
    <w:p>
      <w:r>
        <w:t>作者：袁伟，第广龙著</w:t>
      </w:r>
    </w:p>
    <w:p>
      <w:r>
        <w:t>出版社：北京：石油工业出版社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解放苏里格 评论地址：https://www.jiaokey.com/book/detail/11996301.html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